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Smart: Work as a Team (December)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working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invited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inspire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promote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enjoy something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thought or an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Report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for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enhance or make something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evaluation of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attention to what someone is saying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express regret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right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gratitude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connection between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the right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Apologize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Smart: Work as a Team (December)</dc:title>
  <dcterms:created xsi:type="dcterms:W3CDTF">2021-10-11T22:23:50Z</dcterms:created>
  <dcterms:modified xsi:type="dcterms:W3CDTF">2021-10-11T22:23:50Z</dcterms:modified>
</cp:coreProperties>
</file>