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Studies =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analysing    </w:t>
      </w:r>
      <w:r>
        <w:t xml:space="preserve">   adaptable    </w:t>
      </w:r>
      <w:r>
        <w:t xml:space="preserve">   enterprise    </w:t>
      </w:r>
      <w:r>
        <w:t xml:space="preserve">   tedious    </w:t>
      </w:r>
      <w:r>
        <w:t xml:space="preserve">   digital tasks    </w:t>
      </w:r>
      <w:r>
        <w:t xml:space="preserve">   superiors    </w:t>
      </w:r>
      <w:r>
        <w:t xml:space="preserve">   colleagues    </w:t>
      </w:r>
      <w:r>
        <w:t xml:space="preserve">   independent    </w:t>
      </w:r>
      <w:r>
        <w:t xml:space="preserve">   flexibility    </w:t>
      </w:r>
      <w:r>
        <w:t xml:space="preserve">   listener    </w:t>
      </w:r>
      <w:r>
        <w:t xml:space="preserve">   persausive    </w:t>
      </w:r>
      <w:r>
        <w:t xml:space="preserve">   communicators    </w:t>
      </w:r>
      <w:r>
        <w:t xml:space="preserve">   engineering    </w:t>
      </w:r>
      <w:r>
        <w:t xml:space="preserve">   problem solving    </w:t>
      </w:r>
      <w:r>
        <w:t xml:space="preserve">   difficult customers    </w:t>
      </w:r>
      <w:r>
        <w:t xml:space="preserve">   danger    </w:t>
      </w:r>
      <w:r>
        <w:t xml:space="preserve">   mandatory    </w:t>
      </w:r>
      <w:r>
        <w:t xml:space="preserve">   prohibition    </w:t>
      </w:r>
      <w:r>
        <w:t xml:space="preserve">   evaluate    </w:t>
      </w:r>
      <w:r>
        <w:t xml:space="preserve">   lifting    </w:t>
      </w:r>
      <w:r>
        <w:t xml:space="preserve">   fatigue    </w:t>
      </w:r>
      <w:r>
        <w:t xml:space="preserve">   priorities    </w:t>
      </w:r>
      <w:r>
        <w:t xml:space="preserve">   maturity    </w:t>
      </w:r>
      <w:r>
        <w:t xml:space="preserve">   PPE    </w:t>
      </w:r>
      <w:r>
        <w:t xml:space="preserve">   hazards    </w:t>
      </w:r>
      <w:r>
        <w:t xml:space="preserve">   forests    </w:t>
      </w:r>
      <w:r>
        <w:t xml:space="preserve">   farms    </w:t>
      </w:r>
      <w:r>
        <w:t xml:space="preserve">   construction sites    </w:t>
      </w:r>
      <w:r>
        <w:t xml:space="preserve">   restaurants    </w:t>
      </w:r>
      <w:r>
        <w:t xml:space="preserve">   shops    </w:t>
      </w:r>
      <w:r>
        <w:t xml:space="preserve">   factories    </w:t>
      </w:r>
      <w:r>
        <w:t xml:space="preserve">   schools    </w:t>
      </w:r>
      <w:r>
        <w:t xml:space="preserve">   hospitals    </w:t>
      </w:r>
      <w:r>
        <w:t xml:space="preserve">   officework    </w:t>
      </w:r>
      <w:r>
        <w:t xml:space="preserve">   volunteers    </w:t>
      </w:r>
      <w:r>
        <w:t xml:space="preserve">   apprentices    </w:t>
      </w:r>
      <w:r>
        <w:t xml:space="preserve">   contractors    </w:t>
      </w:r>
      <w:r>
        <w:t xml:space="preserve">   employer    </w:t>
      </w:r>
      <w:r>
        <w:t xml:space="preserve">   employees    </w:t>
      </w:r>
      <w:r>
        <w:t xml:space="preserve">   permanent    </w:t>
      </w:r>
      <w:r>
        <w:t xml:space="preserve">   full time    </w:t>
      </w:r>
      <w:r>
        <w:t xml:space="preserve">   casual    </w:t>
      </w:r>
      <w:r>
        <w:t xml:space="preserve">   safety    </w:t>
      </w:r>
      <w:r>
        <w:t xml:space="preserve">   tax    </w:t>
      </w:r>
      <w:r>
        <w:t xml:space="preserve">   wages    </w:t>
      </w:r>
      <w:r>
        <w:t xml:space="preserve">   retrenched    </w:t>
      </w:r>
      <w:r>
        <w:t xml:space="preserve">   redundant    </w:t>
      </w:r>
      <w:r>
        <w:t xml:space="preserve">   employment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Studies = Word Search 1</dc:title>
  <dcterms:created xsi:type="dcterms:W3CDTF">2021-10-11T22:22:57Z</dcterms:created>
  <dcterms:modified xsi:type="dcterms:W3CDTF">2021-10-11T22:22:57Z</dcterms:modified>
</cp:coreProperties>
</file>