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Syo:yes</w:t>
      </w:r>
    </w:p>
    <w:p>
      <w:pPr>
        <w:pStyle w:val="Questions"/>
      </w:pPr>
      <w:r>
        <w:t xml:space="preserve">1. QELEWLH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HLWYASEWK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WEYLHE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IXLWTEEWT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YOYSS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WSTXEEY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MYAIS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CHEXIWL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EATWT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LAM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Syo:yes</dc:title>
  <dcterms:created xsi:type="dcterms:W3CDTF">2021-10-11T22:22:38Z</dcterms:created>
  <dcterms:modified xsi:type="dcterms:W3CDTF">2021-10-11T22:22:38Z</dcterms:modified>
</cp:coreProperties>
</file>