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Experienced people you can turn to when you have a complex decision to make or a problem to solve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Obstacles that slow or stop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that takes on a responsibility or project without being asked; they are not normally paid for the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individual that works part or full time under a contract of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opportunity to provide practical, real experience working in a specific career (you may or may not get paid)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fixed regular payment, typically paid on a daily or weekly basis, made by an employer to an employee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motivates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completed the first step in career planning. It is self _____. We discovered who we were - our likes, interests, skills, learning styles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office or position of a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or an organization that employees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an employee or job applicant is treated unfairly because of their race, gender, nationality, religion, age, disability, or familial status (pregnancy, specifically).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Building informal relationships with people whose friendships could bring job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employer wants their employees to be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compensation paid by employers to employees over and above regular salary or wages. It may be indirect, non-cash, or cash.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who organizes, manages, and assumes the risks of a business or enterprise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careers you can be promoted to a higher position (job title) or increase responsibilities. This is called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Terms Crossword</dc:title>
  <dcterms:created xsi:type="dcterms:W3CDTF">2021-10-11T22:23:06Z</dcterms:created>
  <dcterms:modified xsi:type="dcterms:W3CDTF">2021-10-11T22:23:06Z</dcterms:modified>
</cp:coreProperties>
</file>