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theory defines the relative position of individuals in stratified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to describe family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values are created and what external factors will effect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component of Temporal differences where different generations see work differently due to collective socialisation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recent years what has work undergone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when people maintain a certain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 which connects different factors effecting our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value when you seek high pay and status from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transmission when it is your family and personal experiences which effect your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transmission when your school or work socialise your values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Values </dc:title>
  <dcterms:created xsi:type="dcterms:W3CDTF">2021-10-11T22:23:54Z</dcterms:created>
  <dcterms:modified xsi:type="dcterms:W3CDTF">2021-10-11T22:23:54Z</dcterms:modified>
</cp:coreProperties>
</file>