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work 40 hours a week, so I have a ____________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worked for this company a long time, I've been its _________ since 2001.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will _____________ at 65 years old. After that, we will receive a good pension.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four more ____________ selling our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have many ____________ around Europe. They deal with the administrative duties.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only work 20 hours a weel, so my job 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_____________ are the people who buy our product.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companies that we buy products from are 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think I am going to ____________, I don't enjoy this job anymore.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____________ is in London, you can find the CEO there.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Vocabulary</dc:title>
  <dcterms:created xsi:type="dcterms:W3CDTF">2021-10-11T22:23:26Z</dcterms:created>
  <dcterms:modified xsi:type="dcterms:W3CDTF">2021-10-11T22:23:26Z</dcterms:modified>
</cp:coreProperties>
</file>