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GDMA    </w:t>
      </w:r>
      <w:r>
        <w:t xml:space="preserve">   WIFI    </w:t>
      </w:r>
      <w:r>
        <w:t xml:space="preserve">   VoIP    </w:t>
      </w:r>
      <w:r>
        <w:t xml:space="preserve">   VLAN    </w:t>
      </w:r>
      <w:r>
        <w:t xml:space="preserve">   User    </w:t>
      </w:r>
      <w:r>
        <w:t xml:space="preserve">   Scan    </w:t>
      </w:r>
      <w:r>
        <w:t xml:space="preserve">   RJ45    </w:t>
      </w:r>
      <w:r>
        <w:t xml:space="preserve">   Port    </w:t>
      </w:r>
      <w:r>
        <w:t xml:space="preserve">   Ping    </w:t>
      </w:r>
      <w:r>
        <w:t xml:space="preserve">   Path    </w:t>
      </w:r>
      <w:r>
        <w:t xml:space="preserve">   Mode    </w:t>
      </w:r>
      <w:r>
        <w:t xml:space="preserve">   Host    </w:t>
      </w:r>
      <w:r>
        <w:t xml:space="preserve">   DIMM    </w:t>
      </w:r>
      <w:r>
        <w:t xml:space="preserve">   Code    </w:t>
      </w:r>
      <w:r>
        <w:t xml:space="preserve">   Cat5    </w:t>
      </w:r>
      <w:r>
        <w:t xml:space="preserve">   BIOS    </w:t>
      </w:r>
      <w:r>
        <w:t xml:space="preserve">   Band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Words</dc:title>
  <dcterms:created xsi:type="dcterms:W3CDTF">2021-10-11T22:22:29Z</dcterms:created>
  <dcterms:modified xsi:type="dcterms:W3CDTF">2021-10-11T22:22:29Z</dcterms:modified>
</cp:coreProperties>
</file>