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Words You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Promotion    </w:t>
      </w:r>
      <w:r>
        <w:t xml:space="preserve">   Harrassment    </w:t>
      </w:r>
      <w:r>
        <w:t xml:space="preserve">   Termination    </w:t>
      </w:r>
      <w:r>
        <w:t xml:space="preserve">   Cover Letter    </w:t>
      </w:r>
      <w:r>
        <w:t xml:space="preserve">   Soft Skills    </w:t>
      </w:r>
      <w:r>
        <w:t xml:space="preserve">   Reliability    </w:t>
      </w:r>
      <w:r>
        <w:t xml:space="preserve">   Deductions    </w:t>
      </w:r>
      <w:r>
        <w:t xml:space="preserve">   Gross Pay    </w:t>
      </w:r>
      <w:r>
        <w:t xml:space="preserve">   Net Pay    </w:t>
      </w:r>
      <w:r>
        <w:t xml:space="preserve">   References    </w:t>
      </w:r>
      <w:r>
        <w:t xml:space="preserve">   Resume    </w:t>
      </w:r>
      <w:r>
        <w:t xml:space="preserve">   Interview    </w:t>
      </w:r>
      <w:r>
        <w:t xml:space="preserve">   Application    </w:t>
      </w:r>
      <w:r>
        <w:t xml:space="preserve">   Collaboration    </w:t>
      </w:r>
      <w:r>
        <w:t xml:space="preserve">   Teamwork    </w:t>
      </w:r>
      <w:r>
        <w:t xml:space="preserve">   Problem Solving    </w:t>
      </w:r>
      <w:r>
        <w:t xml:space="preserve">   Time Management    </w:t>
      </w:r>
      <w:r>
        <w:t xml:space="preserve">   Attitude    </w:t>
      </w:r>
      <w:r>
        <w:t xml:space="preserve">   Professional    </w:t>
      </w:r>
      <w:r>
        <w:t xml:space="preserve">   Networking    </w:t>
      </w:r>
      <w:r>
        <w:t xml:space="preserve">   Initiative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Words You Should Know</dc:title>
  <dcterms:created xsi:type="dcterms:W3CDTF">2021-10-11T22:23:52Z</dcterms:created>
  <dcterms:modified xsi:type="dcterms:W3CDTF">2021-10-11T22:23:52Z</dcterms:modified>
</cp:coreProperties>
</file>