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Work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organised    </w:t>
      </w:r>
      <w:r>
        <w:t xml:space="preserve">   timekeeping    </w:t>
      </w:r>
      <w:r>
        <w:t xml:space="preserve">   employer    </w:t>
      </w:r>
      <w:r>
        <w:t xml:space="preserve">   qualifications    </w:t>
      </w:r>
      <w:r>
        <w:t xml:space="preserve">   payday    </w:t>
      </w:r>
      <w:r>
        <w:t xml:space="preserve">   motivated    </w:t>
      </w:r>
      <w:r>
        <w:t xml:space="preserve">   curriculum vitae    </w:t>
      </w:r>
      <w:r>
        <w:t xml:space="preserve">   learning    </w:t>
      </w:r>
      <w:r>
        <w:t xml:space="preserve">   driven    </w:t>
      </w:r>
      <w:r>
        <w:t xml:space="preserve">   communication    </w:t>
      </w:r>
      <w:r>
        <w:t xml:space="preserve">   enthusiasm    </w:t>
      </w:r>
      <w:r>
        <w:t xml:space="preserve">   interview    </w:t>
      </w:r>
      <w:r>
        <w:t xml:space="preserve">   teamwork    </w:t>
      </w:r>
      <w:r>
        <w:t xml:space="preserve">   application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Work Work</dc:title>
  <dcterms:created xsi:type="dcterms:W3CDTF">2021-10-11T22:24:11Z</dcterms:created>
  <dcterms:modified xsi:type="dcterms:W3CDTF">2021-10-11T22:24:11Z</dcterms:modified>
</cp:coreProperties>
</file>