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Work Your SHEARS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layers    </w:t>
      </w:r>
      <w:r>
        <w:t xml:space="preserve">   layeredcut    </w:t>
      </w:r>
      <w:r>
        <w:t xml:space="preserve">   interiorguideline    </w:t>
      </w:r>
      <w:r>
        <w:t xml:space="preserve">   headform    </w:t>
      </w:r>
      <w:r>
        <w:t xml:space="preserve">   hairline    </w:t>
      </w:r>
      <w:r>
        <w:t xml:space="preserve">   guideline    </w:t>
      </w:r>
      <w:r>
        <w:t xml:space="preserve">   growthpattern    </w:t>
      </w:r>
      <w:r>
        <w:t xml:space="preserve">   graduation    </w:t>
      </w:r>
      <w:r>
        <w:t xml:space="preserve">   graduatedcut    </w:t>
      </w:r>
      <w:r>
        <w:t xml:space="preserve">   freehandslicing    </w:t>
      </w:r>
      <w:r>
        <w:t xml:space="preserve">   freehandnotching    </w:t>
      </w:r>
      <w:r>
        <w:t xml:space="preserve">   fourcorners    </w:t>
      </w:r>
      <w:r>
        <w:t xml:space="preserve">   forged    </w:t>
      </w:r>
      <w:r>
        <w:t xml:space="preserve">   elevation    </w:t>
      </w:r>
      <w:r>
        <w:t xml:space="preserve">   effilating    </w:t>
      </w:r>
      <w:r>
        <w:t xml:space="preserve">   distribution    </w:t>
      </w:r>
      <w:r>
        <w:t xml:space="preserve">   diagonalback    </w:t>
      </w:r>
      <w:r>
        <w:t xml:space="preserve">   cuttingline    </w:t>
      </w:r>
      <w:r>
        <w:t xml:space="preserve">   crown    </w:t>
      </w:r>
      <w:r>
        <w:t xml:space="preserve">   crosschecking    </w:t>
      </w:r>
      <w:r>
        <w:t xml:space="preserve">   clipperovercomb    </w:t>
      </w:r>
      <w:r>
        <w:t xml:space="preserve">   cast    </w:t>
      </w:r>
      <w:r>
        <w:t xml:space="preserve">   carving    </w:t>
      </w:r>
      <w:r>
        <w:t xml:space="preserve">   blunthaircut    </w:t>
      </w:r>
      <w:r>
        <w:t xml:space="preserve">   beveling    </w:t>
      </w:r>
      <w:r>
        <w:t xml:space="preserve">   apex    </w:t>
      </w:r>
      <w:r>
        <w:t xml:space="preserve">  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Your SHEARS</dc:title>
  <dcterms:created xsi:type="dcterms:W3CDTF">2021-10-11T22:22:44Z</dcterms:created>
  <dcterms:modified xsi:type="dcterms:W3CDTF">2021-10-11T22:22:44Z</dcterms:modified>
</cp:coreProperties>
</file>