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Employment 1933-39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work did the unemployed do for the 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SS and Gestapo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DAF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workers benefit from socially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believed to support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KDF 'Kraft Durch Freude'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DAF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thing Hitler called to reorganise the economy to wage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Hitler think the RAD would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eventually happened to the trade unions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1939, what was Germany ready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compulsory group to serve in for 6 months had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 on unemployment after the 'Four Year Plan'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Employment 1933-39</dc:title>
  <dcterms:created xsi:type="dcterms:W3CDTF">2021-10-11T22:22:21Z</dcterms:created>
  <dcterms:modified xsi:type="dcterms:W3CDTF">2021-10-11T22:22:21Z</dcterms:modified>
</cp:coreProperties>
</file>