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calculate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to calculate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velocity chnages with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the sun (someimes inn 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calculate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involves motion (type of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interaction that occurs between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Gasoline is a form of this energy (liquid)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times Distance ( equation)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 of waves through material (noise)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resistance a surface or object encounters when moving over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Energy</dc:title>
  <dcterms:created xsi:type="dcterms:W3CDTF">2021-10-11T22:21:57Z</dcterms:created>
  <dcterms:modified xsi:type="dcterms:W3CDTF">2021-10-11T22:21:57Z</dcterms:modified>
</cp:coreProperties>
</file>