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energy from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required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derived from 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can be converted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converts mechanical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energy that cannot be replaced in our lifetime's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20% of energy in US, derived from energy released when splitting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comprises 6% of energy in the US, derived from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cannot be ____________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derived from burning organic matter, such as ethanol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energy that can be replaced 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Derived from decaying organic matter over millions of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Energy</dc:title>
  <dcterms:created xsi:type="dcterms:W3CDTF">2021-10-11T22:23:22Z</dcterms:created>
  <dcterms:modified xsi:type="dcterms:W3CDTF">2021-10-11T22:23:22Z</dcterms:modified>
</cp:coreProperties>
</file>