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 and Energy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is stored as a result of position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magnitude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rate of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kinetic energy depends upon an objects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distance and force are in the same direction which results in _________________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associated with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stored in atomic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that states energy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can be converted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of an object that is stretched or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746W is equivalent to this 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associated with the motion and position of everyday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and force are in opposite directions which results in ________________________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this energy increases, the temperature of the object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stored in chemcial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 of force and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Energy Vocab</dc:title>
  <dcterms:created xsi:type="dcterms:W3CDTF">2021-10-11T22:22:32Z</dcterms:created>
  <dcterms:modified xsi:type="dcterms:W3CDTF">2021-10-11T22:22:32Z</dcterms:modified>
</cp:coreProperties>
</file>