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 and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Chemical    </w:t>
      </w:r>
      <w:r>
        <w:t xml:space="preserve">   Distance    </w:t>
      </w:r>
      <w:r>
        <w:t xml:space="preserve">   Electromagnetic    </w:t>
      </w:r>
      <w:r>
        <w:t xml:space="preserve">   Energy    </w:t>
      </w:r>
      <w:r>
        <w:t xml:space="preserve">   Force    </w:t>
      </w:r>
      <w:r>
        <w:t xml:space="preserve">   Force TImes Distance    </w:t>
      </w:r>
      <w:r>
        <w:t xml:space="preserve">   Friction    </w:t>
      </w:r>
      <w:r>
        <w:t xml:space="preserve">   Kinetic    </w:t>
      </w:r>
      <w:r>
        <w:t xml:space="preserve">   Mass    </w:t>
      </w:r>
      <w:r>
        <w:t xml:space="preserve">   Mass Times Acceleration    </w:t>
      </w:r>
      <w:r>
        <w:t xml:space="preserve">   Mechanical    </w:t>
      </w:r>
      <w:r>
        <w:t xml:space="preserve">   Newton    </w:t>
      </w:r>
      <w:r>
        <w:t xml:space="preserve">   Potential    </w:t>
      </w:r>
      <w:r>
        <w:t xml:space="preserve">   Power    </w:t>
      </w:r>
      <w:r>
        <w:t xml:space="preserve">   Radiant    </w:t>
      </w:r>
      <w:r>
        <w:t xml:space="preserve">   Sound    </w:t>
      </w:r>
      <w:r>
        <w:t xml:space="preserve">   Time    </w:t>
      </w:r>
      <w:r>
        <w:t xml:space="preserve">   Work    </w:t>
      </w:r>
      <w:r>
        <w:t xml:space="preserve">   Work TImes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and Energy</dc:title>
  <dcterms:created xsi:type="dcterms:W3CDTF">2021-10-11T22:22:35Z</dcterms:created>
  <dcterms:modified xsi:type="dcterms:W3CDTF">2021-10-11T22:22:35Z</dcterms:modified>
</cp:coreProperties>
</file>