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Work and Machine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surface or object encounters when moving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Wheel with a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but on something for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Overall force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frictional force air exerts against a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Gets a machine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state or quality of being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Makes work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Remain unchanged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Unit of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force that makes you stay on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Minimizes input force for a higher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force that is applied to the machine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Wheel with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Reduces friction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Newton's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simple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Increasing the distance and decreasing the amount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Refusal 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Middle of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MxA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Middle of a see-saw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Fxd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and Machine Crossword Puzzle</dc:title>
  <dcterms:created xsi:type="dcterms:W3CDTF">2021-10-11T22:22:06Z</dcterms:created>
  <dcterms:modified xsi:type="dcterms:W3CDTF">2021-10-11T22:22:06Z</dcterms:modified>
</cp:coreProperties>
</file>