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and Machines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forces acting in opposite directions on an object,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designed to make work easier by increasing the distance and decreasing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energy that occurs when a force makes an object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applied to the machine and the force you exert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uses energy to perform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circular object that revolves on an axle and is fixed below a vehicle or other object to enable it to move easily over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simple machine that consists of an inclined plane wrapped in a spiral around a cylindrical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unit used to measure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resistance of any physical object to any change in its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object that is moved or lifted (known as the output force)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overall force on an object when all the individual forces acting on it are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measured as a product of an objects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influence that causes a free body to undergo acceleration; 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Output force ÷ input force; the number of times a machine multiplies the effort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Forces that cause a change in the motion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forces that oppose the relative motion of an object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lever that looks like a wheel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simple machines that operate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wheels with a rope, chain, or cable running along a 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sloping surface that reduces the amount of force required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rod or spindle passing through the center of a wheel or group of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weight of the object of which force is being exerted to known as the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which an effort force must overcome in order to do work on an object via a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Ration of output work done by the machine to input work done on the machine expressed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on which a lever rests or is supported and on which it pivots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simple machine consisting of a bar free to pivot about a fixed point called a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simple machine that is an inclined plane with one or two sloping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force that acts upon all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Machines Crossword Puzzle</dc:title>
  <dcterms:created xsi:type="dcterms:W3CDTF">2021-10-11T22:22:11Z</dcterms:created>
  <dcterms:modified xsi:type="dcterms:W3CDTF">2021-10-11T22:22:11Z</dcterms:modified>
</cp:coreProperties>
</file>