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Work and Machines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load/output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ratio of the force to the force applied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it pivots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when calculating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reduces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example; a 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 x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useful work produced by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wedge and inclined plane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wheels with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example; seesaw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consists of more than one simple machine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help make work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load/resistance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work easier by increasing distance and decreasing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example; a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resistance/output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balance or move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example; an axe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and Machines Crossword Puzzle</dc:title>
  <dcterms:created xsi:type="dcterms:W3CDTF">2022-09-03T14:55:07Z</dcterms:created>
  <dcterms:modified xsi:type="dcterms:W3CDTF">2022-09-03T14:55:07Z</dcterms:modified>
</cp:coreProperties>
</file>