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simple machine    </w:t>
      </w:r>
      <w:r>
        <w:t xml:space="preserve">   distance    </w:t>
      </w:r>
      <w:r>
        <w:t xml:space="preserve">   direction    </w:t>
      </w:r>
      <w:r>
        <w:t xml:space="preserve">   gravity    </w:t>
      </w:r>
      <w:r>
        <w:t xml:space="preserve">   force    </w:t>
      </w:r>
      <w:r>
        <w:t xml:space="preserve">   kinetic energy    </w:t>
      </w:r>
      <w:r>
        <w:t xml:space="preserve">   potential energy    </w:t>
      </w:r>
      <w:r>
        <w:t xml:space="preserve">   newtons    </w:t>
      </w:r>
      <w:r>
        <w:t xml:space="preserve">   watts    </w:t>
      </w:r>
      <w:r>
        <w:t xml:space="preserve">   joules    </w:t>
      </w:r>
      <w:r>
        <w:t xml:space="preserve">   work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Power</dc:title>
  <dcterms:created xsi:type="dcterms:W3CDTF">2021-10-11T22:22:51Z</dcterms:created>
  <dcterms:modified xsi:type="dcterms:W3CDTF">2021-10-11T22:22:51Z</dcterms:modified>
</cp:coreProperties>
</file>