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W= _________________ x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that is being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is measured in these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inclined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beam that sits on a pivot point or fulcrum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that helps do work more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pivot point of a lever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on a simple machine where the force is applied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changes the direction of the force needed to move a 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distance over which a force is applied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on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is measured in these units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SImple Machines</dc:title>
  <dcterms:created xsi:type="dcterms:W3CDTF">2021-10-11T22:23:37Z</dcterms:created>
  <dcterms:modified xsi:type="dcterms:W3CDTF">2021-10-11T22:23:37Z</dcterms:modified>
</cp:coreProperties>
</file>