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and 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used to make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force produced by a machine to the force applied to it, used in assessing the performance of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force which an effort force must overcome in order to do work on an object via a simple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 made up of one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inclined plane wrapped around a pole which holds things together or lifts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energy transfer that occurs when an object is moved over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pivot point of a 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simple machine that uses grooved wheels and a rope to raise, lower or move a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Lever system has its applied force situated between the load and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stiff bar that rests on a support called a fulcrum which lifts or moves loads.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slanting surface connecting a lower level to a higher level.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wheel with a rod, called an axle, through its center lifts or moves loads.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Energy output, divided by the energy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Levers that have the load between the effort and the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put in to doing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Lever in which the fulcrum is located in between the resistance and the effort force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with at least one slanting side ending in a sharp edge, which cuts material apart.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Simple machines</dc:title>
  <dcterms:created xsi:type="dcterms:W3CDTF">2021-10-11T22:22:28Z</dcterms:created>
  <dcterms:modified xsi:type="dcterms:W3CDTF">2021-10-11T22:22:28Z</dcterms:modified>
</cp:coreProperties>
</file>