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termination    </w:t>
      </w:r>
      <w:r>
        <w:t xml:space="preserve">   reentrants    </w:t>
      </w:r>
      <w:r>
        <w:t xml:space="preserve">   layoff    </w:t>
      </w:r>
      <w:r>
        <w:t xml:space="preserve">   downsizing    </w:t>
      </w:r>
      <w:r>
        <w:t xml:space="preserve">   unassigned    </w:t>
      </w:r>
      <w:r>
        <w:t xml:space="preserve">   transitioned    </w:t>
      </w:r>
      <w:r>
        <w:t xml:space="preserve">   surplussed    </w:t>
      </w:r>
      <w:r>
        <w:t xml:space="preserve">   redirected    </w:t>
      </w:r>
      <w:r>
        <w:t xml:space="preserve">   redeployed    </w:t>
      </w:r>
      <w:r>
        <w:t xml:space="preserve">   outsourced    </w:t>
      </w:r>
      <w:r>
        <w:t xml:space="preserve">   outplaced    </w:t>
      </w:r>
      <w:r>
        <w:t xml:space="preserve">   nonretained    </w:t>
      </w:r>
      <w:r>
        <w:t xml:space="preserve">   nonrenewed     </w:t>
      </w:r>
      <w:r>
        <w:t xml:space="preserve">   involuntarily    </w:t>
      </w:r>
      <w:r>
        <w:t xml:space="preserve">   indefinitely idled    </w:t>
      </w:r>
      <w:r>
        <w:t xml:space="preserve">   excessed    </w:t>
      </w:r>
      <w:r>
        <w:t xml:space="preserve">   disemployed    </w:t>
      </w:r>
      <w:r>
        <w:t xml:space="preserve">   destaffed    </w:t>
      </w:r>
      <w:r>
        <w:t xml:space="preserve">   deselected    </w:t>
      </w:r>
      <w:r>
        <w:t xml:space="preserve">   derecruited     </w:t>
      </w:r>
      <w:r>
        <w:t xml:space="preserve">   bumped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Unemployment</dc:title>
  <dcterms:created xsi:type="dcterms:W3CDTF">2021-10-11T22:21:52Z</dcterms:created>
  <dcterms:modified xsi:type="dcterms:W3CDTF">2021-10-11T22:21:52Z</dcterms:modified>
</cp:coreProperties>
</file>