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Work and simple Machines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exerted on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done when a force exerted on an object cause object to move some distance, equal to force times distance measured in joules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Rate at which work is done equal to the work done divided by the time it takes to do the work measured in watts.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that opposes motion between two touching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times the input force is multiplied by a machine equal to the output force divided by the input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that does work with only one movement inclined plane,wedge,screw,lever, wheel and axle,and pulley.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Simple machine consisting of an inclined plane that moves can have one or two sloping sides.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exerted by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Machine made up of a combination of two or more simple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Simple machine that is flat surface,sloped surface or 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push or pull.</w:t>
            </w:r>
          </w:p>
        </w:tc>
      </w:tr>
    </w:tbl>
    <w:p>
      <w:pPr>
        <w:pStyle w:val="WordBankMedium"/>
      </w:pPr>
      <w:r>
        <w:t xml:space="preserve">   Work    </w:t>
      </w:r>
      <w:r>
        <w:t xml:space="preserve">   Force    </w:t>
      </w:r>
      <w:r>
        <w:t xml:space="preserve">   Power    </w:t>
      </w:r>
      <w:r>
        <w:t xml:space="preserve">   Friction    </w:t>
      </w:r>
      <w:r>
        <w:t xml:space="preserve">   Input Force    </w:t>
      </w:r>
      <w:r>
        <w:t xml:space="preserve">   Output Force    </w:t>
      </w:r>
      <w:r>
        <w:t xml:space="preserve">   Mechanical Advantage    </w:t>
      </w:r>
      <w:r>
        <w:t xml:space="preserve">   Simple Machine     </w:t>
      </w:r>
      <w:r>
        <w:t xml:space="preserve">   Compound Machine     </w:t>
      </w:r>
      <w:r>
        <w:t xml:space="preserve">   Inclined Plane    </w:t>
      </w:r>
      <w:r>
        <w:t xml:space="preserve">   Wedge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and simple Machines </dc:title>
  <dcterms:created xsi:type="dcterms:W3CDTF">2021-10-11T22:23:15Z</dcterms:created>
  <dcterms:modified xsi:type="dcterms:W3CDTF">2021-10-11T22:23:15Z</dcterms:modified>
</cp:coreProperties>
</file>