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and 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Compound    </w:t>
      </w:r>
      <w:r>
        <w:t xml:space="preserve">   Conservation    </w:t>
      </w:r>
      <w:r>
        <w:t xml:space="preserve">   Efficiency    </w:t>
      </w:r>
      <w:r>
        <w:t xml:space="preserve">   Effort    </w:t>
      </w:r>
      <w:r>
        <w:t xml:space="preserve">   Energy    </w:t>
      </w:r>
      <w:r>
        <w:t xml:space="preserve">   Fulcrum    </w:t>
      </w:r>
      <w:r>
        <w:t xml:space="preserve">   Kinetic    </w:t>
      </w:r>
      <w:r>
        <w:t xml:space="preserve">   Lever    </w:t>
      </w:r>
      <w:r>
        <w:t xml:space="preserve">   Load    </w:t>
      </w:r>
      <w:r>
        <w:t xml:space="preserve">   Meter    </w:t>
      </w:r>
      <w:r>
        <w:t xml:space="preserve">   Newton    </w:t>
      </w:r>
      <w:r>
        <w:t xml:space="preserve">   Potential    </w:t>
      </w:r>
      <w:r>
        <w:t xml:space="preserve">   Power    </w:t>
      </w:r>
      <w:r>
        <w:t xml:space="preserve">   Pulley    </w:t>
      </w:r>
      <w:r>
        <w:t xml:space="preserve">   Screw    </w:t>
      </w:r>
      <w:r>
        <w:t xml:space="preserve">   Simplemachine    </w:t>
      </w:r>
      <w:r>
        <w:t xml:space="preserve">   Thermal    </w:t>
      </w:r>
      <w:r>
        <w:t xml:space="preserve">   Watt    </w:t>
      </w:r>
      <w:r>
        <w:t xml:space="preserve">   Wedge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simple machines </dc:title>
  <dcterms:created xsi:type="dcterms:W3CDTF">2021-10-11T22:21:59Z</dcterms:created>
  <dcterms:modified xsi:type="dcterms:W3CDTF">2021-10-11T22:21:59Z</dcterms:modified>
</cp:coreProperties>
</file>