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 a person judges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an appearance or impression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constant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standard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guidelines for behaving morally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 to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set of moral principles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anything you can ensure that you perform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a difficult choice has to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principles a person judges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</dc:title>
  <dcterms:created xsi:type="dcterms:W3CDTF">2021-10-11T22:23:09Z</dcterms:created>
  <dcterms:modified xsi:type="dcterms:W3CDTF">2021-10-11T22:23:09Z</dcterms:modified>
</cp:coreProperties>
</file>