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Work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Ditches that transport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"Mountain of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Planting of beans,seeds,vegetables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 with fist evidence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creature disappears over a course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Professional record keepers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age in which modern technology is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river located next to Samir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Collecting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focused on something and doing it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don't stay in one place for long periods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the ashes of burnt wood to fertilize the crops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animals for ones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Trading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Writing utensil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 period of human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age in which humans officially settled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separation of people depending on money or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Country in the Middle East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history </dc:title>
  <dcterms:created xsi:type="dcterms:W3CDTF">2021-10-11T22:21:53Z</dcterms:created>
  <dcterms:modified xsi:type="dcterms:W3CDTF">2021-10-11T22:21:53Z</dcterms:modified>
</cp:coreProperties>
</file>