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in a Global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computers    </w:t>
      </w:r>
      <w:r>
        <w:t xml:space="preserve">   connection    </w:t>
      </w:r>
      <w:r>
        <w:t xml:space="preserve">   costs    </w:t>
      </w:r>
      <w:r>
        <w:t xml:space="preserve">   education    </w:t>
      </w:r>
      <w:r>
        <w:t xml:space="preserve">   factory    </w:t>
      </w:r>
      <w:r>
        <w:t xml:space="preserve">   first-world    </w:t>
      </w:r>
      <w:r>
        <w:t xml:space="preserve">   fourth industry    </w:t>
      </w:r>
      <w:r>
        <w:t xml:space="preserve">   globalisation    </w:t>
      </w:r>
      <w:r>
        <w:t xml:space="preserve">   primary sector    </w:t>
      </w:r>
      <w:r>
        <w:t xml:space="preserve">   quarternary sector    </w:t>
      </w:r>
      <w:r>
        <w:t xml:space="preserve">   salary    </w:t>
      </w:r>
      <w:r>
        <w:t xml:space="preserve">   second-world    </w:t>
      </w:r>
      <w:r>
        <w:t xml:space="preserve">   secondary sector    </w:t>
      </w:r>
      <w:r>
        <w:t xml:space="preserve">   services    </w:t>
      </w:r>
      <w:r>
        <w:t xml:space="preserve">   social network    </w:t>
      </w:r>
      <w:r>
        <w:t xml:space="preserve">   tertiary sector    </w:t>
      </w:r>
      <w:r>
        <w:t xml:space="preserve">   third-world    </w:t>
      </w:r>
      <w:r>
        <w:t xml:space="preserve">   trade    </w:t>
      </w:r>
      <w:r>
        <w:t xml:space="preserve">   transport    </w:t>
      </w:r>
      <w:r>
        <w:t xml:space="preserve">   wages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in a Global World</dc:title>
  <dcterms:created xsi:type="dcterms:W3CDTF">2021-10-11T22:22:21Z</dcterms:created>
  <dcterms:modified xsi:type="dcterms:W3CDTF">2021-10-11T22:22:21Z</dcterms:modified>
</cp:coreProperties>
</file>