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LIEUTENANT    </w:t>
      </w:r>
      <w:r>
        <w:t xml:space="preserve">   TIBURON    </w:t>
      </w:r>
      <w:r>
        <w:t xml:space="preserve">   WARRANT    </w:t>
      </w:r>
      <w:r>
        <w:t xml:space="preserve">   TEAM    </w:t>
      </w:r>
      <w:r>
        <w:t xml:space="preserve">   TASER TASER    </w:t>
      </w:r>
      <w:r>
        <w:t xml:space="preserve">   SHERIFF    </w:t>
      </w:r>
      <w:r>
        <w:t xml:space="preserve">   SERGEANT    </w:t>
      </w:r>
      <w:r>
        <w:t xml:space="preserve">   SECURE    </w:t>
      </w:r>
      <w:r>
        <w:t xml:space="preserve">   SERVE AND PROTECT    </w:t>
      </w:r>
      <w:r>
        <w:t xml:space="preserve">   POCS    </w:t>
      </w:r>
      <w:r>
        <w:t xml:space="preserve">   PATROL    </w:t>
      </w:r>
      <w:r>
        <w:t xml:space="preserve">   PATDOWN    </w:t>
      </w:r>
      <w:r>
        <w:t xml:space="preserve">   OFFICER    </w:t>
      </w:r>
      <w:r>
        <w:t xml:space="preserve">   NINETY SIX    </w:t>
      </w:r>
      <w:r>
        <w:t xml:space="preserve">   NINE ONE ONE    </w:t>
      </w:r>
      <w:r>
        <w:t xml:space="preserve">   MURDER    </w:t>
      </w:r>
      <w:r>
        <w:t xml:space="preserve">   POLICY    </w:t>
      </w:r>
      <w:r>
        <w:t xml:space="preserve">   MUG SHOT    </w:t>
      </w:r>
      <w:r>
        <w:t xml:space="preserve">   LIVING BREATHING BODIES    </w:t>
      </w:r>
      <w:r>
        <w:t xml:space="preserve">   KEYS    </w:t>
      </w:r>
      <w:r>
        <w:t xml:space="preserve">   JAIL    </w:t>
      </w:r>
      <w:r>
        <w:t xml:space="preserve">   INMATE    </w:t>
      </w:r>
      <w:r>
        <w:t xml:space="preserve">   HANDCUFFS    </w:t>
      </w:r>
      <w:r>
        <w:t xml:space="preserve">   GERMAN SHEPARD    </w:t>
      </w:r>
      <w:r>
        <w:t xml:space="preserve">   DISPATCH    </w:t>
      </w:r>
      <w:r>
        <w:t xml:space="preserve">   CTAC    </w:t>
      </w:r>
      <w:r>
        <w:t xml:space="preserve">   CELL SEARCH    </w:t>
      </w:r>
      <w:r>
        <w:t xml:space="preserve">   BOOKING    </w:t>
      </w:r>
      <w:r>
        <w:t xml:space="preserve">   BOND    </w:t>
      </w:r>
      <w:r>
        <w:t xml:space="preserve">   BELLYCHAIN    </w:t>
      </w:r>
      <w:r>
        <w:t xml:space="preserve">   BELGIAN MALINOIS    </w:t>
      </w:r>
      <w:r>
        <w:t xml:space="preserve">   BATON    </w:t>
      </w:r>
      <w:r>
        <w:t xml:space="preserve">   ARSON    </w:t>
      </w:r>
      <w:r>
        <w:t xml:space="preserve">   ARREST    </w:t>
      </w:r>
      <w:r>
        <w:t xml:space="preserve">   ARRAIGNMENT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life</dc:title>
  <dcterms:created xsi:type="dcterms:W3CDTF">2021-10-11T22:23:17Z</dcterms:created>
  <dcterms:modified xsi:type="dcterms:W3CDTF">2021-10-11T22:23:17Z</dcterms:modified>
</cp:coreProperties>
</file>