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on words W4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rule, control, manage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top of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disagreement,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musical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say that something planned will not be done or will not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 doubt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groudns of a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officer appointed to keep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stick of wax with a wick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land occupied by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legally judged an offender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join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mental and inventive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manages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covered walk open at one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on words W4</dc:title>
  <dcterms:created xsi:type="dcterms:W3CDTF">2021-10-11T22:22:26Z</dcterms:created>
  <dcterms:modified xsi:type="dcterms:W3CDTF">2021-10-11T22:22:26Z</dcterms:modified>
</cp:coreProperties>
</file>