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place safety</w:t>
      </w:r>
    </w:p>
    <w:p>
      <w:pPr>
        <w:pStyle w:val="Questions"/>
      </w:pPr>
      <w:r>
        <w:t xml:space="preserve">1. EORGSCNMOI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TSRCETH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IAHRC ITGNFIT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ORIOMNT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EOSMU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LOBDO EOXSERPU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EDKEESNILTC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EEPMYELO THHEAL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VOPRUSSRIE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LACECMISH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RUZAHSODA AESWT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HARZADIBO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YSETFA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</dc:title>
  <dcterms:created xsi:type="dcterms:W3CDTF">2021-10-11T22:22:38Z</dcterms:created>
  <dcterms:modified xsi:type="dcterms:W3CDTF">2021-10-11T22:22:38Z</dcterms:modified>
</cp:coreProperties>
</file>