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dije    </w:t>
      </w:r>
      <w:r>
        <w:t xml:space="preserve">   dijeron    </w:t>
      </w:r>
      <w:r>
        <w:t xml:space="preserve">   dijimos    </w:t>
      </w:r>
      <w:r>
        <w:t xml:space="preserve">   dijiste    </w:t>
      </w:r>
      <w:r>
        <w:t xml:space="preserve">   dijo    </w:t>
      </w:r>
      <w:r>
        <w:t xml:space="preserve">   traje    </w:t>
      </w:r>
      <w:r>
        <w:t xml:space="preserve">   trajeron    </w:t>
      </w:r>
      <w:r>
        <w:t xml:space="preserve">   trajimos    </w:t>
      </w:r>
      <w:r>
        <w:t xml:space="preserve">   trajiste    </w:t>
      </w:r>
      <w:r>
        <w:t xml:space="preserve">   trajo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sheet</dc:title>
  <dcterms:created xsi:type="dcterms:W3CDTF">2021-10-11T22:22:11Z</dcterms:created>
  <dcterms:modified xsi:type="dcterms:W3CDTF">2021-10-11T22:22:11Z</dcterms:modified>
</cp:coreProperties>
</file>