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skills and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committed    </w:t>
      </w:r>
      <w:r>
        <w:t xml:space="preserve">   Communication    </w:t>
      </w:r>
      <w:r>
        <w:t xml:space="preserve">   creative    </w:t>
      </w:r>
      <w:r>
        <w:t xml:space="preserve">   dedicated    </w:t>
      </w:r>
      <w:r>
        <w:t xml:space="preserve">   enthusiastic    </w:t>
      </w:r>
      <w:r>
        <w:t xml:space="preserve">   friendly    </w:t>
      </w:r>
      <w:r>
        <w:t xml:space="preserve">   helpful    </w:t>
      </w:r>
      <w:r>
        <w:t xml:space="preserve">   honest    </w:t>
      </w:r>
      <w:r>
        <w:t xml:space="preserve">   independent    </w:t>
      </w:r>
      <w:r>
        <w:t xml:space="preserve">   keen    </w:t>
      </w:r>
      <w:r>
        <w:t xml:space="preserve">   learning    </w:t>
      </w:r>
      <w:r>
        <w:t xml:space="preserve">   listening    </w:t>
      </w:r>
      <w:r>
        <w:t xml:space="preserve">   motivated    </w:t>
      </w:r>
      <w:r>
        <w:t xml:space="preserve">   polite    </w:t>
      </w:r>
      <w:r>
        <w:t xml:space="preserve">   reliable    </w:t>
      </w:r>
      <w:r>
        <w:t xml:space="preserve">   respectful    </w:t>
      </w:r>
      <w:r>
        <w:t xml:space="preserve">   responsible    </w:t>
      </w:r>
      <w:r>
        <w:t xml:space="preserve">   skills    </w:t>
      </w:r>
      <w:r>
        <w:t xml:space="preserve">   supportive    </w:t>
      </w:r>
      <w:r>
        <w:t xml:space="preserve">   team-player    </w:t>
      </w:r>
      <w:r>
        <w:t xml:space="preserve">   transferable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skills and attributes</dc:title>
  <dcterms:created xsi:type="dcterms:W3CDTF">2021-10-11T22:23:57Z</dcterms:created>
  <dcterms:modified xsi:type="dcterms:W3CDTF">2021-10-11T22:23:57Z</dcterms:modified>
</cp:coreProperties>
</file>