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we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cuts 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mends our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put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looks after the plants in the garden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grows food crops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sells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sells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can be easily purchased from a nearby Post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repairs our vehicles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Our money can be kept safely in a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we do</dc:title>
  <dcterms:created xsi:type="dcterms:W3CDTF">2021-10-11T22:22:49Z</dcterms:created>
  <dcterms:modified xsi:type="dcterms:W3CDTF">2021-10-11T22:22:49Z</dcterms:modified>
</cp:coreProperties>
</file>