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engineer    </w:t>
      </w:r>
      <w:r>
        <w:t xml:space="preserve">   gardener    </w:t>
      </w:r>
      <w:r>
        <w:t xml:space="preserve">   mechanic    </w:t>
      </w:r>
      <w:r>
        <w:t xml:space="preserve">   doctor    </w:t>
      </w:r>
      <w:r>
        <w:t xml:space="preserve">   security    </w:t>
      </w:r>
      <w:r>
        <w:t xml:space="preserve">   cleaner    </w:t>
      </w:r>
      <w:r>
        <w:t xml:space="preserve">   waiter    </w:t>
      </w:r>
      <w:r>
        <w:t xml:space="preserve">   postman    </w:t>
      </w:r>
      <w:r>
        <w:t xml:space="preserve">   teacher    </w:t>
      </w:r>
      <w:r>
        <w:t xml:space="preserve">   shifts    </w:t>
      </w:r>
      <w:r>
        <w:t xml:space="preserve">   employment    </w:t>
      </w:r>
      <w:r>
        <w:t xml:space="preserve">   administrator    </w:t>
      </w:r>
      <w:r>
        <w:t xml:space="preserve">   job    </w:t>
      </w:r>
      <w:r>
        <w:t xml:space="preserve">   volunteer    </w:t>
      </w:r>
      <w:r>
        <w:t xml:space="preserve">   retail    </w:t>
      </w:r>
      <w:r>
        <w:t xml:space="preserve">   factory    </w:t>
      </w:r>
      <w:r>
        <w:t xml:space="preserve">   delivery    </w:t>
      </w:r>
      <w:r>
        <w:t xml:space="preserve">   staff    </w:t>
      </w:r>
      <w:r>
        <w:t xml:space="preserve">   employer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word search</dc:title>
  <dcterms:created xsi:type="dcterms:W3CDTF">2021-10-11T22:24:04Z</dcterms:created>
  <dcterms:modified xsi:type="dcterms:W3CDTF">2021-10-11T22:24:04Z</dcterms:modified>
</cp:coreProperties>
</file>