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words</w:t>
      </w:r>
    </w:p>
    <w:p>
      <w:pPr>
        <w:pStyle w:val="Questions"/>
      </w:pPr>
      <w:r>
        <w:t xml:space="preserve">1. ONDW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OWKR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EMAN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CYIT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MAWON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NENLEGTME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SCOHLO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MTIE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OECIPL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DREDASS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IRTSSA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RENTE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CNLCII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OMOSRRET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NME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TAAFEREIC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IEXT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HPLE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OD NTO TEENR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MYERGCEEN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OSTP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EEOVTLRA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OPNHE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TTAES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DIASEL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down    </w:t>
      </w:r>
      <w:r>
        <w:t xml:space="preserve">   work    </w:t>
      </w:r>
      <w:r>
        <w:t xml:space="preserve">   name    </w:t>
      </w:r>
      <w:r>
        <w:t xml:space="preserve">   city    </w:t>
      </w:r>
      <w:r>
        <w:t xml:space="preserve">   woman    </w:t>
      </w:r>
      <w:r>
        <w:t xml:space="preserve">   gentlemen    </w:t>
      </w:r>
      <w:r>
        <w:t xml:space="preserve">   go    </w:t>
      </w:r>
      <w:r>
        <w:t xml:space="preserve">   school    </w:t>
      </w:r>
      <w:r>
        <w:t xml:space="preserve">   up    </w:t>
      </w:r>
      <w:r>
        <w:t xml:space="preserve">   time    </w:t>
      </w:r>
      <w:r>
        <w:t xml:space="preserve">   police    </w:t>
      </w:r>
      <w:r>
        <w:t xml:space="preserve">   address    </w:t>
      </w:r>
      <w:r>
        <w:t xml:space="preserve">   stairs    </w:t>
      </w:r>
      <w:r>
        <w:t xml:space="preserve">   enter    </w:t>
      </w:r>
      <w:r>
        <w:t xml:space="preserve">   clinic    </w:t>
      </w:r>
      <w:r>
        <w:t xml:space="preserve">   restroom    </w:t>
      </w:r>
      <w:r>
        <w:t xml:space="preserve">   men    </w:t>
      </w:r>
      <w:r>
        <w:t xml:space="preserve">   cafeteria    </w:t>
      </w:r>
      <w:r>
        <w:t xml:space="preserve">   exit    </w:t>
      </w:r>
      <w:r>
        <w:t xml:space="preserve">   help    </w:t>
      </w:r>
      <w:r>
        <w:t xml:space="preserve">   do not enter    </w:t>
      </w:r>
      <w:r>
        <w:t xml:space="preserve">   bus    </w:t>
      </w:r>
      <w:r>
        <w:t xml:space="preserve">   emergency    </w:t>
      </w:r>
      <w:r>
        <w:t xml:space="preserve">   stop    </w:t>
      </w:r>
      <w:r>
        <w:t xml:space="preserve">   elevator    </w:t>
      </w:r>
      <w:r>
        <w:t xml:space="preserve">   phone    </w:t>
      </w:r>
      <w:r>
        <w:t xml:space="preserve">   state    </w:t>
      </w:r>
      <w:r>
        <w:t xml:space="preserve">   ladies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words</dc:title>
  <dcterms:created xsi:type="dcterms:W3CDTF">2021-10-11T22:24:02Z</dcterms:created>
  <dcterms:modified xsi:type="dcterms:W3CDTF">2021-10-11T22:24:02Z</dcterms:modified>
</cp:coreProperties>
</file>