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Phoning a company and asking for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view from overhead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answers the phone at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givers you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negative of either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advertised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sho works for a company.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with three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 A group of friends and their friends who can help you get a job.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verb form of combination</w:t>
            </w:r>
          </w:p>
        </w:tc>
      </w:tr>
    </w:tbl>
    <w:p>
      <w:pPr>
        <w:pStyle w:val="WordBankSmall"/>
      </w:pPr>
      <w:r>
        <w:t xml:space="preserve">   network    </w:t>
      </w:r>
      <w:r>
        <w:t xml:space="preserve">   employee    </w:t>
      </w:r>
      <w:r>
        <w:t xml:space="preserve">   receptionist    </w:t>
      </w:r>
      <w:r>
        <w:t xml:space="preserve">   unadvertised    </w:t>
      </w:r>
      <w:r>
        <w:t xml:space="preserve">   triangle    </w:t>
      </w:r>
      <w:r>
        <w:t xml:space="preserve">   coldcalling    </w:t>
      </w:r>
      <w:r>
        <w:t xml:space="preserve">   employer    </w:t>
      </w:r>
      <w:r>
        <w:t xml:space="preserve">   neither    </w:t>
      </w:r>
      <w:r>
        <w:t xml:space="preserve">   combine    </w:t>
      </w:r>
      <w:r>
        <w:t xml:space="preserve">   aerial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words</dc:title>
  <dcterms:created xsi:type="dcterms:W3CDTF">2021-10-11T22:23:11Z</dcterms:created>
  <dcterms:modified xsi:type="dcterms:W3CDTF">2021-10-11T22:23:11Z</dcterms:modified>
</cp:coreProperties>
</file>