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Workcamp 2k15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Augustine    </w:t>
      </w:r>
      <w:r>
        <w:t xml:space="preserve">   Micheal    </w:t>
      </w:r>
      <w:r>
        <w:t xml:space="preserve">   Andrew    </w:t>
      </w:r>
      <w:r>
        <w:t xml:space="preserve">   Marie    </w:t>
      </w:r>
      <w:r>
        <w:t xml:space="preserve">   Sebastian    </w:t>
      </w:r>
      <w:r>
        <w:t xml:space="preserve">   Kateri    </w:t>
      </w:r>
      <w:r>
        <w:t xml:space="preserve">   Valentine    </w:t>
      </w:r>
      <w:r>
        <w:t xml:space="preserve">   Patrick    </w:t>
      </w:r>
      <w:r>
        <w:t xml:space="preserve">   Padre Pio    </w:t>
      </w:r>
      <w:r>
        <w:t xml:space="preserve">   Catherine    </w:t>
      </w:r>
      <w:r>
        <w:t xml:space="preserve">   Matthew    </w:t>
      </w:r>
      <w:r>
        <w:t xml:space="preserve">   Francis    </w:t>
      </w:r>
      <w:r>
        <w:t xml:space="preserve">   Herman    </w:t>
      </w:r>
      <w:r>
        <w:t xml:space="preserve">   Stephen    </w:t>
      </w:r>
      <w:r>
        <w:t xml:space="preserve">   Dorothy    </w:t>
      </w:r>
      <w:r>
        <w:t xml:space="preserve">   Barbra    </w:t>
      </w:r>
      <w:r>
        <w:t xml:space="preserve">   Kevin    </w:t>
      </w:r>
      <w:r>
        <w:t xml:space="preserve">   Blaze    </w:t>
      </w:r>
      <w:r>
        <w:t xml:space="preserve">   Lucy    </w:t>
      </w:r>
      <w:r>
        <w:t xml:space="preserve">   John Paul    </w:t>
      </w:r>
      <w:r>
        <w:t xml:space="preserve">   Elizabeth    </w:t>
      </w:r>
      <w:r>
        <w:t xml:space="preserve">   Alexis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Workcamp 2k15</dc:title>
  <dcterms:created xsi:type="dcterms:W3CDTF">2021-10-11T22:22:41Z</dcterms:created>
  <dcterms:modified xsi:type="dcterms:W3CDTF">2021-10-11T22:22:41Z</dcterms:modified>
</cp:coreProperties>
</file>