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Worker's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assistance    </w:t>
      </w:r>
      <w:r>
        <w:t xml:space="preserve">   benefits    </w:t>
      </w:r>
      <w:r>
        <w:t xml:space="preserve">   compensation    </w:t>
      </w:r>
      <w:r>
        <w:t xml:space="preserve">   employee    </w:t>
      </w:r>
      <w:r>
        <w:t xml:space="preserve">   equal pay    </w:t>
      </w:r>
      <w:r>
        <w:t xml:space="preserve">   fair    </w:t>
      </w:r>
      <w:r>
        <w:t xml:space="preserve">   labour    </w:t>
      </w:r>
      <w:r>
        <w:t xml:space="preserve">   law    </w:t>
      </w:r>
      <w:r>
        <w:t xml:space="preserve">   minimum wage    </w:t>
      </w:r>
      <w:r>
        <w:t xml:space="preserve">   safe    </w:t>
      </w:r>
      <w:r>
        <w:t xml:space="preserve">   severance    </w:t>
      </w:r>
      <w:r>
        <w:t xml:space="preserve">   standards    </w:t>
      </w:r>
      <w:r>
        <w:t xml:space="preserve">   time off    </w:t>
      </w:r>
      <w:r>
        <w:t xml:space="preserve">   hire    </w:t>
      </w:r>
      <w:r>
        <w:t xml:space="preserve">   workplace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Worker's Rights</dc:title>
  <dcterms:created xsi:type="dcterms:W3CDTF">2021-10-11T22:24:09Z</dcterms:created>
  <dcterms:modified xsi:type="dcterms:W3CDTF">2021-10-11T22:24:09Z</dcterms:modified>
</cp:coreProperties>
</file>