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Workers Right's in and out of the Workplace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Associations of workers that try to improve working conditions in particular occupations.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Some people thought these banded them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Workers wanted this, but owners did not.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amount of money a person gets from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is a movement in favour of gradual, widespread change in society.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organization along with the DWEA organized a mock parliament in Toronto.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Many working-class families suffered from this along with poverty, and low wages.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_______ of Labour taught their members to "Dream of what might be... the beautiful of universal democracy and cooperation."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Everyone gets this, but men get it better.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Sums of money demanded by a government for its support for services, property, sales,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Women finally got the right to do this  after many years of protesting.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Workers Right's in and out of the Workplace</dc:title>
  <dcterms:created xsi:type="dcterms:W3CDTF">2021-10-11T22:22:53Z</dcterms:created>
  <dcterms:modified xsi:type="dcterms:W3CDTF">2021-10-11T22:22:53Z</dcterms:modified>
</cp:coreProperties>
</file>