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Workers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JESUSFATHER    </w:t>
      </w:r>
      <w:r>
        <w:t xml:space="preserve">   JOSEPH    </w:t>
      </w:r>
      <w:r>
        <w:t xml:space="preserve">   ESTHER    </w:t>
      </w:r>
      <w:r>
        <w:t xml:space="preserve">   AQUILLAPRISCILLA    </w:t>
      </w:r>
      <w:r>
        <w:t xml:space="preserve">   BOAZ    </w:t>
      </w:r>
      <w:r>
        <w:t xml:space="preserve">   LYDIA    </w:t>
      </w:r>
      <w:r>
        <w:t xml:space="preserve">   GABRIEL    </w:t>
      </w:r>
      <w:r>
        <w:t xml:space="preserve">   ELI    </w:t>
      </w:r>
      <w:r>
        <w:t xml:space="preserve">   ETHIOPIANEUNUCH    </w:t>
      </w:r>
      <w:r>
        <w:t xml:space="preserve">   NEHEMIAH    </w:t>
      </w:r>
      <w:r>
        <w:t xml:space="preserve">   LUKE    </w:t>
      </w:r>
      <w:r>
        <w:t xml:space="preserve">   NIMROD    </w:t>
      </w:r>
      <w:r>
        <w:t xml:space="preserve">   MATTHEW    </w:t>
      </w:r>
      <w:r>
        <w:t xml:space="preserve">   PETER    </w:t>
      </w:r>
      <w:r>
        <w:t xml:space="preserve">   ISAIAH    </w:t>
      </w:r>
      <w:r>
        <w:t xml:space="preserve">   EZRA    </w:t>
      </w:r>
      <w:r>
        <w:t xml:space="preserve">   SOLOMON    </w:t>
      </w:r>
      <w:r>
        <w:t xml:space="preserve">   AMOS    </w:t>
      </w:r>
      <w:r>
        <w:t xml:space="preserve">   DAVID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in the Bible</dc:title>
  <dcterms:created xsi:type="dcterms:W3CDTF">2021-10-11T22:22:43Z</dcterms:created>
  <dcterms:modified xsi:type="dcterms:W3CDTF">2021-10-11T22:22:43Z</dcterms:modified>
</cp:coreProperties>
</file>