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Workforce Development for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college    </w:t>
      </w:r>
      <w:r>
        <w:t xml:space="preserve">   future    </w:t>
      </w:r>
      <w:r>
        <w:t xml:space="preserve">   next generation    </w:t>
      </w:r>
      <w:r>
        <w:t xml:space="preserve">   critical thinking    </w:t>
      </w:r>
      <w:r>
        <w:t xml:space="preserve">   champions    </w:t>
      </w:r>
      <w:r>
        <w:t xml:space="preserve">   careers    </w:t>
      </w:r>
      <w:r>
        <w:t xml:space="preserve">   skills    </w:t>
      </w:r>
      <w:r>
        <w:t xml:space="preserve">   interactive    </w:t>
      </w:r>
      <w:r>
        <w:t xml:space="preserve">   communication    </w:t>
      </w:r>
      <w:r>
        <w:t xml:space="preserve">   community    </w:t>
      </w:r>
      <w:r>
        <w:t xml:space="preserve">   possitive change    </w:t>
      </w:r>
      <w:r>
        <w:t xml:space="preserve">   home    </w:t>
      </w:r>
      <w:r>
        <w:t xml:space="preserve">   classroom    </w:t>
      </w:r>
      <w:r>
        <w:t xml:space="preserve">   school    </w:t>
      </w:r>
      <w:r>
        <w:t xml:space="preserve">   accomplishments    </w:t>
      </w:r>
      <w:r>
        <w:t xml:space="preserve">   office    </w:t>
      </w:r>
      <w:r>
        <w:t xml:space="preserve">   development    </w:t>
      </w:r>
      <w:r>
        <w:t xml:space="preserve">   teamwork    </w:t>
      </w:r>
      <w:r>
        <w:t xml:space="preserve">   workforce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Development for all</dc:title>
  <dcterms:created xsi:type="dcterms:W3CDTF">2021-10-11T22:23:30Z</dcterms:created>
  <dcterms:modified xsi:type="dcterms:W3CDTF">2021-10-11T22:23:30Z</dcterms:modified>
</cp:coreProperties>
</file>