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Workforce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way of performing tasks normally determined by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applying for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gathering or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that describes an individual's education, skills and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process is used to reject unqualified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Treating someone unfairly because of their race, religion or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extra companies offer to lure and retain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on time for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Notice employers place in newspaper ads, job boards and internet describing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Monies taken from an employee's gross pay (taxes, insurance, social Security and other benefits)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amount of ones earnings before deduction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Ones behavior or how hard 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that can give an account about your abilities and skills or work ethic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ones paycheck after deduction are taken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Workforce Terminology</dc:title>
  <dcterms:created xsi:type="dcterms:W3CDTF">2021-10-10T23:46:49Z</dcterms:created>
  <dcterms:modified xsi:type="dcterms:W3CDTF">2021-10-10T23:46:49Z</dcterms:modified>
</cp:coreProperties>
</file>