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Workforce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Unemployed    </w:t>
      </w:r>
      <w:r>
        <w:t xml:space="preserve">   Employment Specialist    </w:t>
      </w:r>
      <w:r>
        <w:t xml:space="preserve">   WorkKeys    </w:t>
      </w:r>
      <w:r>
        <w:t xml:space="preserve">   Background check    </w:t>
      </w:r>
      <w:r>
        <w:t xml:space="preserve">   MoJobs    </w:t>
      </w:r>
      <w:r>
        <w:t xml:space="preserve">   Password    </w:t>
      </w:r>
      <w:r>
        <w:t xml:space="preserve">   laid off    </w:t>
      </w:r>
      <w:r>
        <w:t xml:space="preserve">   Employer    </w:t>
      </w:r>
      <w:r>
        <w:t xml:space="preserve">   Workforce    </w:t>
      </w:r>
      <w:r>
        <w:t xml:space="preserve">   Computer Skills    </w:t>
      </w:r>
      <w:r>
        <w:t xml:space="preserve">   Workshop    </w:t>
      </w:r>
      <w:r>
        <w:t xml:space="preserve">   Job Seeker    </w:t>
      </w:r>
      <w:r>
        <w:t xml:space="preserve">   Career    </w:t>
      </w:r>
      <w:r>
        <w:t xml:space="preserve">   hiring event    </w:t>
      </w:r>
      <w:r>
        <w:t xml:space="preserve">   online application    </w:t>
      </w:r>
      <w:r>
        <w:t xml:space="preserve">   Job Search    </w:t>
      </w:r>
      <w:r>
        <w:t xml:space="preserve">   Interview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Word Search</dc:title>
  <dcterms:created xsi:type="dcterms:W3CDTF">2021-10-11T22:23:48Z</dcterms:created>
  <dcterms:modified xsi:type="dcterms:W3CDTF">2021-10-11T22:23:48Z</dcterms:modified>
</cp:coreProperties>
</file>