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Workfore Readiness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behavior is just as an important as your verbal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"You're never fully dressed without a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any job interview, it is important to be 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Despite the outcome of the interview, remain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 your ________ is up to date, and have a copy with you for the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impressions are important. Dress ____________ for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honest about your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Handshakes should be firm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if it takes place on a _________, an interview is an interview! Be equally as prepared.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___________ . Arrive at least 5 - 10 minutes before your scheduled interview if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your interview, you should ____________ the company you have applied to work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best practice to have _____________ prepared to ask your interviewer.</w:t>
            </w:r>
          </w:p>
        </w:tc>
      </w:tr>
    </w:tbl>
    <w:p>
      <w:pPr>
        <w:pStyle w:val="WordBankMedium"/>
      </w:pPr>
      <w:r>
        <w:t xml:space="preserve">   Prepared    </w:t>
      </w:r>
      <w:r>
        <w:t xml:space="preserve">   Research    </w:t>
      </w:r>
      <w:r>
        <w:t xml:space="preserve">   Questions    </w:t>
      </w:r>
      <w:r>
        <w:t xml:space="preserve">   Smile    </w:t>
      </w:r>
      <w:r>
        <w:t xml:space="preserve">   appropriately    </w:t>
      </w:r>
      <w:r>
        <w:t xml:space="preserve">   resume    </w:t>
      </w:r>
      <w:r>
        <w:t xml:space="preserve">   nonverbal    </w:t>
      </w:r>
      <w:r>
        <w:t xml:space="preserve">   Punctual    </w:t>
      </w:r>
      <w:r>
        <w:t xml:space="preserve">   Positive    </w:t>
      </w:r>
      <w:r>
        <w:t xml:space="preserve">   telephone    </w:t>
      </w:r>
      <w:r>
        <w:t xml:space="preserve">   confident    </w:t>
      </w:r>
      <w:r>
        <w:t xml:space="preserve">  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Workfore Readiness Crossword Puzzle</dc:title>
  <dcterms:created xsi:type="dcterms:W3CDTF">2021-10-11T22:23:26Z</dcterms:created>
  <dcterms:modified xsi:type="dcterms:W3CDTF">2021-10-11T22:23:26Z</dcterms:modified>
</cp:coreProperties>
</file>