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Working-Class Subculture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appreciating being apart of a group more than succeding as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dominates the education sytem?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seeing the present as more important than the future and so not having long-term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well known TV programme provides a mean of transmitting values, attitudes and skills needed for educational success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seeking pleasure now rather than making sacrifices in order to get rewards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describes cultural deprivation as a myth and sees it as a victim blaming 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Operation Head Start's aim of the deprived children's to develop skills and insil achievement motivation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programme aimed to tackle the problem of cultural deprivation by providing extra resourses to schools and communities in deprived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argues that working class subculture has four key features that act as a barrier to educational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'whatever will be will be'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cultural deprivation theorists, large sections of the working class have different goals, beliefs, attitudes and 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Working-Class Subculture </dc:title>
  <dcterms:created xsi:type="dcterms:W3CDTF">2021-10-11T22:23:05Z</dcterms:created>
  <dcterms:modified xsi:type="dcterms:W3CDTF">2021-10-11T22:23:05Z</dcterms:modified>
</cp:coreProperties>
</file>