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4 Paws For Ability    </w:t>
      </w:r>
      <w:r>
        <w:t xml:space="preserve">   Ability    </w:t>
      </w:r>
      <w:r>
        <w:t xml:space="preserve">   Acceptance    </w:t>
      </w:r>
      <w:r>
        <w:t xml:space="preserve">   Advanced Training    </w:t>
      </w:r>
      <w:r>
        <w:t xml:space="preserve">   Autism    </w:t>
      </w:r>
      <w:r>
        <w:t xml:space="preserve">   Children    </w:t>
      </w:r>
      <w:r>
        <w:t xml:space="preserve">   College Program    </w:t>
      </w:r>
      <w:r>
        <w:t xml:space="preserve">   Commands    </w:t>
      </w:r>
      <w:r>
        <w:t xml:space="preserve">   Diabetic    </w:t>
      </w:r>
      <w:r>
        <w:t xml:space="preserve">   Dog    </w:t>
      </w:r>
      <w:r>
        <w:t xml:space="preserve">   Easy Walk    </w:t>
      </w:r>
      <w:r>
        <w:t xml:space="preserve">   Emotional Supprt Animal    </w:t>
      </w:r>
      <w:r>
        <w:t xml:space="preserve">   Evaluation    </w:t>
      </w:r>
      <w:r>
        <w:t xml:space="preserve">   Gentle Leader    </w:t>
      </w:r>
      <w:r>
        <w:t xml:space="preserve">   Leash    </w:t>
      </w:r>
      <w:r>
        <w:t xml:space="preserve">   Love    </w:t>
      </w:r>
      <w:r>
        <w:t xml:space="preserve">   Martingale Collar    </w:t>
      </w:r>
      <w:r>
        <w:t xml:space="preserve">   Seizure    </w:t>
      </w:r>
      <w:r>
        <w:t xml:space="preserve">   Service Animal    </w:t>
      </w:r>
      <w:r>
        <w:t xml:space="preserve">   Sitter    </w:t>
      </w:r>
      <w:r>
        <w:t xml:space="preserve">   Support    </w:t>
      </w:r>
      <w:r>
        <w:t xml:space="preserve">   Therapy Animal    </w:t>
      </w:r>
      <w:r>
        <w:t xml:space="preserve">   Traditional Foster    </w:t>
      </w:r>
      <w:r>
        <w:t xml:space="preserve">   Vest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Animals</dc:title>
  <dcterms:created xsi:type="dcterms:W3CDTF">2021-10-11T22:23:19Z</dcterms:created>
  <dcterms:modified xsi:type="dcterms:W3CDTF">2021-10-11T22:23:19Z</dcterms:modified>
</cp:coreProperties>
</file>