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Working Behind the Chair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contract    </w:t>
      </w:r>
      <w:r>
        <w:t xml:space="preserve">   loyal    </w:t>
      </w:r>
      <w:r>
        <w:t xml:space="preserve">   transition    </w:t>
      </w:r>
      <w:r>
        <w:t xml:space="preserve">   career    </w:t>
      </w:r>
      <w:r>
        <w:t xml:space="preserve">   walk ins    </w:t>
      </w:r>
      <w:r>
        <w:t xml:space="preserve">   work    </w:t>
      </w:r>
      <w:r>
        <w:t xml:space="preserve">   manage    </w:t>
      </w:r>
      <w:r>
        <w:t xml:space="preserve">   services    </w:t>
      </w:r>
      <w:r>
        <w:t xml:space="preserve">   barbershop    </w:t>
      </w:r>
      <w:r>
        <w:t xml:space="preserve">   team player    </w:t>
      </w:r>
      <w:r>
        <w:t xml:space="preserve">   habits    </w:t>
      </w:r>
      <w:r>
        <w:t xml:space="preserve">   barber    </w:t>
      </w:r>
      <w:r>
        <w:t xml:space="preserve">   booth rent    </w:t>
      </w:r>
      <w:r>
        <w:t xml:space="preserve">   tips    </w:t>
      </w:r>
      <w:r>
        <w:t xml:space="preserve">   expenses    </w:t>
      </w:r>
      <w:r>
        <w:t xml:space="preserve">   appointments    </w:t>
      </w:r>
      <w:r>
        <w:t xml:space="preserve">   debts    </w:t>
      </w:r>
      <w:r>
        <w:t xml:space="preserve">   money    </w:t>
      </w:r>
      <w:r>
        <w:t xml:space="preserve">   budget    </w:t>
      </w:r>
      <w:r>
        <w:t xml:space="preserve">   retail    </w:t>
      </w:r>
      <w:r>
        <w:t xml:space="preserve">   social media    </w:t>
      </w:r>
      <w:r>
        <w:t xml:space="preserve">   consistent    </w:t>
      </w:r>
      <w:r>
        <w:t xml:space="preserve">   reliable    </w:t>
      </w:r>
      <w:r>
        <w:t xml:space="preserve">   professional    </w:t>
      </w:r>
      <w:r>
        <w:t xml:space="preserve">   positive    </w:t>
      </w:r>
      <w:r>
        <w:t xml:space="preserve">   respect    </w:t>
      </w:r>
      <w:r>
        <w:t xml:space="preserve">   referrals    </w:t>
      </w:r>
      <w:r>
        <w:t xml:space="preserve">   business cards    </w:t>
      </w:r>
      <w:r>
        <w:t xml:space="preserve">   income    </w:t>
      </w:r>
      <w:r>
        <w:t xml:space="preserve">   products    </w:t>
      </w:r>
      <w:r>
        <w:t xml:space="preserve">   chair rental    </w:t>
      </w:r>
      <w:r>
        <w:t xml:space="preserve">   taxes    </w:t>
      </w:r>
      <w:r>
        <w:t xml:space="preserve">   ticket upgrading    </w:t>
      </w:r>
      <w:r>
        <w:t xml:space="preserve">   retailing    </w:t>
      </w:r>
      <w:r>
        <w:t xml:space="preserve">   job descripton    </w:t>
      </w:r>
      <w:r>
        <w:t xml:space="preserve">   independent contractor    </w:t>
      </w:r>
      <w:r>
        <w:t xml:space="preserve">   employee    </w:t>
      </w:r>
      <w:r>
        <w:t xml:space="preserve">   client base    </w:t>
      </w:r>
      <w:r>
        <w:t xml:space="preserve">   commission    </w:t>
      </w:r>
      <w:r>
        <w:t xml:space="preserve">   booth rental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Behind the Chair</dc:title>
  <dcterms:created xsi:type="dcterms:W3CDTF">2021-10-11T22:23:36Z</dcterms:created>
  <dcterms:modified xsi:type="dcterms:W3CDTF">2021-10-11T22:23:36Z</dcterms:modified>
</cp:coreProperties>
</file>