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Group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Alaskan Malamute    </w:t>
      </w:r>
      <w:r>
        <w:t xml:space="preserve">   Samoyed    </w:t>
      </w:r>
      <w:r>
        <w:t xml:space="preserve">   Saint Bernard    </w:t>
      </w:r>
      <w:r>
        <w:t xml:space="preserve">   Akita    </w:t>
      </w:r>
      <w:r>
        <w:t xml:space="preserve">   English Mastiff    </w:t>
      </w:r>
      <w:r>
        <w:t xml:space="preserve">   Newfoundland    </w:t>
      </w:r>
      <w:r>
        <w:t xml:space="preserve">   Bernese Mountain Dog    </w:t>
      </w:r>
      <w:r>
        <w:t xml:space="preserve">   Doberman    </w:t>
      </w:r>
      <w:r>
        <w:t xml:space="preserve">   Rottweiler    </w:t>
      </w:r>
      <w:r>
        <w:t xml:space="preserve">   Great Dane    </w:t>
      </w:r>
      <w:r>
        <w:t xml:space="preserve">   Siberian Husy    </w:t>
      </w:r>
      <w:r>
        <w:t xml:space="preserve">   Boxer    </w:t>
      </w:r>
      <w:r>
        <w:t xml:space="preserve">   Bullmastiff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Breeds</dc:title>
  <dcterms:created xsi:type="dcterms:W3CDTF">2021-10-11T22:23:45Z</dcterms:created>
  <dcterms:modified xsi:type="dcterms:W3CDTF">2021-10-11T22:23:45Z</dcterms:modified>
</cp:coreProperties>
</file>