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Working Hours and Pay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taken out of a workers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a person receives after the deductions have been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a person earns per hour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deductions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days a person works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based on how much you make, taken out by thr Federal Government (US).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hours per day a person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a person actually earns per week before any money is taken out for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Federal Insurance Contributions Act, better known as Social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hours per week a person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based on how much you make taken out by the State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Hours and Pay</dc:title>
  <dcterms:created xsi:type="dcterms:W3CDTF">2021-10-11T22:22:53Z</dcterms:created>
  <dcterms:modified xsi:type="dcterms:W3CDTF">2021-10-11T22:22:53Z</dcterms:modified>
</cp:coreProperties>
</file>