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Working Life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brief account of a person's education, qualifications, and previous occupations, typically sent with a job application.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Must be filled out as part of the process of informing an employer of the applicant's availability and desire to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difficult economic conditions created by government measures to reduce public expenditure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person employed for wages or salary,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person or institution that hires employees or workers.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meeting of people face to face, especially for consultation.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paid occupation, especially one that involves prolonged training and a formal qualification.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situation where someone of working age is not able to get a job but would like to be in full time employment.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employer: actively seeks to fill with a suitable candidate from outside the enterprise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term for the departure of the United Kingdom from the European Union.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If they commonly work fewer than 30 hours per week.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Employment in which a person works a minimum number of hours defined as such by his/her employer.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type of contract where the employer is not obliged to provide any minimum working hours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person engaged in trading or a trade, typically on a relatively small scale.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Time worked in addition to one's normal working hours.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Work comprising recurring periods in which different groups of workers do the same jobs in relay.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state of being no longer in employment because there is no more work available.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paid position of regular employment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Working Life</dc:title>
  <dcterms:created xsi:type="dcterms:W3CDTF">2021-10-11T22:22:55Z</dcterms:created>
  <dcterms:modified xsi:type="dcterms:W3CDTF">2021-10-11T22:22:55Z</dcterms:modified>
</cp:coreProperties>
</file>